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颂歌刘志丹：纪念刘志丹音乐作品116首</w:t>
      </w:r>
    </w:p>
    <w:p>
      <w:r>
        <w:rPr>
          <w:rFonts w:ascii="宋体" w:hAnsi="宋体" w:eastAsia="宋体"/>
          <w:sz w:val="24"/>
        </w:rPr>
        <w:t>刘永昌，朱强编著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颂歌刘志丹：纪念刘志丹音乐作品116首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刘永昌，朱强编著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刘志丹（1903～1936）-生平事迹-革命歌曲-作品集-中国-现代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本书出售、求购地址：https://www.jiaokey.com/book/detail/11933955.html</w:t>
      </w:r>
    </w:p>
    <w:p>
      <w:r>
        <w:t>更多相关图书推荐：https://www.jiaokey.com</w:t>
      </w:r>
    </w:p>
    <w:p>
      <w:r>
        <w:t>刘永昌，朱强编著 其他作品：https://www.jiaokey.com/tag/刘永昌，朱强编著.html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关键词搜索：https://www.jiaokey.com/tag/刘志丹（1903～1936）-生平事迹-革命歌曲-作品集-中国-现代.html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