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书名：黑龙江省旅游企业集团化战略研究</w:t>
      </w:r>
    </w:p>
    <w:p>
      <w:r>
        <w:t>作者：杨铭铎编著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总页数：207</w:t>
      </w:r>
    </w:p>
    <w:p>
      <w:r>
        <w:t>更多请访问教客网: www.jiaokey.com</w:t>
      </w:r>
    </w:p>
    <w:p>
      <w:r>
        <w:t>黑龙江省旅游企业集团化战略研究 评论地址：https://www.jiaokey.com/book/detail/11933896.html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