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书名：中韩太阳神话比较研究</w:t>
      </w:r>
    </w:p>
    <w:p>
      <w:r>
        <w:t>作者：姜承哲著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总页数：273</w:t>
      </w:r>
    </w:p>
    <w:p>
      <w:r>
        <w:t>更多请访问教客网: www.jiaokey.com</w:t>
      </w:r>
    </w:p>
    <w:p>
      <w:r>
        <w:t>中韩太阳神话比较研究 评论地址：https://www.jiaokey.com/book/detail/11933857.html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