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资源型企业发展战略研究</w:t>
      </w:r>
    </w:p>
    <w:p>
      <w:r>
        <w:rPr>
          <w:rFonts w:ascii="宋体" w:hAnsi="宋体" w:eastAsia="宋体"/>
          <w:sz w:val="24"/>
        </w:rPr>
        <w:t>文先明，贺正楚著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文先明，贺正楚著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本书出售、求购地址：https://www.jiaokey.com/book/detail/11933836.html</w:t>
      </w:r>
    </w:p>
    <w:p>
      <w:r>
        <w:t>更多相关图书推荐：https://www.jiaokey.com</w:t>
      </w:r>
    </w:p>
    <w:p>
      <w:r>
        <w:t>文先明，贺正楚著 其他作品：https://www.jiaokey.com/tag/文先明，贺正楚著.html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关键词搜索：https://www.jiaokey.com/tag/资源型企业发展战略研究.html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