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书名：多声部视唱：根据经典名作改编</w:t>
      </w:r>
    </w:p>
    <w:p>
      <w:r>
        <w:t>作者：张燕主编</w:t>
      </w:r>
    </w:p>
    <w:p>
      <w:r>
        <w:t>出版社：长沙：湖南文艺出版社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多声部视唱：根据经典名作改编 评论地址：https://www.jiaokey.com/book/detail/11933823.html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