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南海珠江深水扇系统及油气</w:t>
      </w:r>
    </w:p>
    <w:p>
      <w:r>
        <w:rPr>
          <w:rFonts w:ascii="宋体" w:hAnsi="宋体" w:eastAsia="宋体"/>
          <w:sz w:val="24"/>
        </w:rPr>
        <w:t>庞雄，陈长民，彭大钧等著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南海珠江深水扇系统及油气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庞雄，陈长民，彭大钧等著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本书出售、求购地址：https://www.jiaokey.com/book/detail/11933822.html</w:t>
      </w:r>
    </w:p>
    <w:p>
      <w:r>
        <w:t>更多相关图书推荐：https://www.jiaokey.com</w:t>
      </w:r>
    </w:p>
    <w:p>
      <w:r>
        <w:t>庞雄，陈长民，彭大钧等著 其他作品：https://www.jiaokey.com/tag/庞雄，陈长民，彭大钧等著.html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关键词搜索：https://www.jiaokey.com/tag/南海珠江深水扇系统及油气.html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