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书名：农村干部与群众：干群信任关系研究</w:t>
      </w:r>
    </w:p>
    <w:p>
      <w:r>
        <w:t>作者：赵瑞政等著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农村干部与群众：干群信任关系研究 评论地址：https://www.jiaokey.com/book/detail/11933798.html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