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五笔字型速查字词典  86版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五笔字型速查字词典  86版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本书出售、求购地址：https://www.jiaokey.com/book/detail/11933787.html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关键词搜索：https://www.jiaokey.com/tag/五笔字型速查字词典  86版.html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