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书名：越地遗珍  上  绍兴县文物保护单位解读</w:t>
      </w:r>
    </w:p>
    <w:p>
      <w:r>
        <w:t>作者：冯健主编；陈五六等撰文；&lt;font color=Red&gt;绍&lt;/font&gt;兴县文化发展中心编</w:t>
      </w:r>
    </w:p>
    <w:p>
      <w:r>
        <w:t>出版社：杭州:西泠印社出版社,2007.01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越地遗珍  上  绍兴县文物保护单位解读 评论地址：https://www.jiaokey.com/book/detail/11933786.html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