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书名：越地遗珍  下  绍兴县文物藏品鉴赏</w:t>
      </w:r>
    </w:p>
    <w:p>
      <w:r>
        <w:t>作者：冯健主编；陈五六等撰文；&lt;font color=Red&gt;绍&lt;/font&gt;兴县文化发展中心编</w:t>
      </w:r>
    </w:p>
    <w:p>
      <w:r>
        <w:t>出版社：杭州:西泠印社出版社,2007.01</w:t>
      </w:r>
    </w:p>
    <w:p>
      <w:r>
        <w:t>出版日期：</w:t>
      </w:r>
    </w:p>
    <w:p>
      <w:r>
        <w:t>总页数：226</w:t>
      </w:r>
    </w:p>
    <w:p>
      <w:r>
        <w:t>更多请访问教客网: www.jiaokey.com</w:t>
      </w:r>
    </w:p>
    <w:p>
      <w:r>
        <w:t>越地遗珍  下  绍兴县文物藏品鉴赏 评论地址：https://www.jiaokey.com/book/detail/11933785.html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