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专升本入学考试专用教材  政治  专科起点升本科  2007年最新版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专升本入学考试专用教材  政治  专科起点升本科  2007年最新版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本书出售、求购地址：https://www.jiaokey.com/book/detail/11933738.html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关键词搜索：https://www.jiaokey.com/tag/专升本入学考试专用教材  政治  专科起点升本科  2007年最新版.html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