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书名：营养革命  2  露卡素有机生活</w:t>
      </w:r>
    </w:p>
    <w:p>
      <w:r>
        <w:t>作者：西木，金玮著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总页数：265</w:t>
      </w:r>
    </w:p>
    <w:p>
      <w:r>
        <w:t>更多请访问教客网: www.jiaokey.com</w:t>
      </w:r>
    </w:p>
    <w:p>
      <w:r>
        <w:t>营养革命  2  露卡素有机生活 评论地址：https://www.jiaokey.com/book/detail/11933711.html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