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书名：好口才价值百万  精华版</w:t>
      </w:r>
    </w:p>
    <w:p>
      <w:r>
        <w:t>作者：晓春编著</w:t>
      </w:r>
    </w:p>
    <w:p>
      <w:r>
        <w:t>出版社：北京：西苑出版社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好口才价值百万  精华版 评论地址：https://www.jiaokey.com/book/detail/11933710.html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