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书名：体育选项课的教学设计</w:t>
      </w:r>
    </w:p>
    <w:p>
      <w:r>
        <w:t>作者：叶松，黄文明，史红梅编著</w:t>
      </w:r>
    </w:p>
    <w:p>
      <w:r>
        <w:t>出版社：哈尔滨：东北林业大学出版社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体育选项课的教学设计 评论地址：https://www.jiaokey.com/book/detail/11933704.html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