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中国水彩画之父李剑晨</w:t>
      </w:r>
    </w:p>
    <w:p>
      <w:r>
        <w:rPr>
          <w:rFonts w:ascii="宋体" w:hAnsi="宋体" w:eastAsia="宋体"/>
          <w:sz w:val="24"/>
        </w:rPr>
        <w:t>王振宇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3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中国水彩画之父李剑晨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9787564109301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李剑晨-生平事迹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本书论述了李教授对于艺术的深刻见解，展示了李剑晨先生在水彩画领域中的成就，涉及李先生经历过的本世纪中国所发生的重大事件。</w:t>
      </w:r>
    </w:p>
    <w:p/>
    <w:p>
      <w:r>
        <w:t>本书出售、求购地址：https://www.jiaokey.com/book/detail/11933693.html</w:t>
      </w:r>
    </w:p>
    <w:p>
      <w:r>
        <w:t>更多人物传记：按学科分图书推荐：https://www.jiaokey.com</w:t>
      </w:r>
    </w:p>
    <w:p>
      <w:r>
        <w:t>王振宇 其他作品：https://www.jiaokey.com/tag/王振宇.html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关键词搜索：https://www.jiaokey.com/tag/李剑晨-生平事迹.html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