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南京大屠杀遇难者名录  3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南京大屠杀遇难者名录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本书出售、求购地址：https://www.jiaokey.com/book/detail/11933690.html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关键词搜索：https://www.jiaokey.com/tag/南京大屠杀遇难者名录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