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幼儿园探究式活动课程·教师用书  中班  上</w:t>
      </w:r>
    </w:p>
    <w:p>
      <w:r>
        <w:rPr>
          <w:rFonts w:ascii="宋体" w:hAnsi="宋体" w:eastAsia="宋体"/>
          <w:sz w:val="24"/>
        </w:rPr>
        <w:t>罗英智，线亚威主编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3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幼儿园探究式活动课程·教师用书  中班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罗英智，线亚威主编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活动课程-幼儿园-教学参考资料-活动课程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本书出售、求购地址：https://www.jiaokey.com/book/detail/11933651.html</w:t>
      </w:r>
    </w:p>
    <w:p>
      <w:r>
        <w:t>更多相关图书推荐：https://www.jiaokey.com</w:t>
      </w:r>
    </w:p>
    <w:p>
      <w:r>
        <w:t>罗英智，线亚威主编 其他作品：https://www.jiaokey.com/tag/罗英智，线亚威主编.html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关键词搜索：https://www.jiaokey.com/tag/活动课程-幼儿园-教学参考资料-活动课程.html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