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“精气神”文化研究：赣南师范学院校园文化建设理论与实践</w:t>
      </w:r>
    </w:p>
    <w:p>
      <w:r>
        <w:rPr>
          <w:rFonts w:ascii="宋体" w:hAnsi="宋体" w:eastAsia="宋体"/>
          <w:sz w:val="24"/>
        </w:rPr>
        <w:t>林多贤编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“精气神”文化研究：赣南师范学院校园文化建设理论与实践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林多贤编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本书出售、求购地址：https://www.jiaokey.com/book/detail/11933597.html</w:t>
      </w:r>
    </w:p>
    <w:p>
      <w:r>
        <w:t>更多相关图书推荐：https://www.jiaokey.com</w:t>
      </w:r>
    </w:p>
    <w:p>
      <w:r>
        <w:t>林多贤编 其他作品：https://www.jiaokey.com/tag/林多贤编.html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关键词搜索：https://www.jiaokey.com/tag/“精气神”文化研究：赣南师范学院校园文化建设理论与实践.html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