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社会多元复合转型：中国现代化战略选择的基点</w:t>
      </w:r>
    </w:p>
    <w:p>
      <w:r>
        <w:rPr>
          <w:rFonts w:ascii="宋体" w:hAnsi="宋体" w:eastAsia="宋体"/>
          <w:sz w:val="24"/>
        </w:rPr>
        <w:t>许正中著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社会多元复合转型：中国现代化战略选择的基点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本书出售、求购地址：https://www.jiaokey.com/book/detail/11933524.html</w:t>
      </w:r>
    </w:p>
    <w:p>
      <w:r>
        <w:t>更多相关图书推荐：https://www.jiaokey.com</w:t>
      </w:r>
    </w:p>
    <w:p>
      <w:r>
        <w:t>许正中著 其他作品：https://www.jiaokey.com/tag/许正中著.html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关键词搜索：https://www.jiaokey.com/tag/社会多元复合转型：中国现代化战略选择的基点.html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