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蜗牛篇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蜗牛篇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本书出售、求购地址：https://www.jiaokey.com/book/detail/11933492.html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关键词搜索：https://www.jiaokey.com/tag/洋话连篇  蜗牛篇.html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