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书名：现代摄影基础教程</w:t>
      </w:r>
    </w:p>
    <w:p>
      <w:r>
        <w:t>作者：周信华，施达民编</w:t>
      </w:r>
    </w:p>
    <w:p>
      <w:r>
        <w:t>出版社：上海：东华大学出版社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现代摄影基础教程 评论地址：https://www.jiaokey.com/book/detail/11933484.html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