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书名：思想设计：黑川雅之与日本的当代设计文化</w:t>
      </w:r>
    </w:p>
    <w:p>
      <w:r>
        <w:t>作者：吴晨荣编</w:t>
      </w:r>
    </w:p>
    <w:p>
      <w:r>
        <w:t>出版社：上海：上海书店出版社</w:t>
      </w:r>
    </w:p>
    <w:p>
      <w:r>
        <w:t>出版日期：2005.07</w:t>
      </w:r>
    </w:p>
    <w:p>
      <w:r>
        <w:t>总页数：131</w:t>
      </w:r>
    </w:p>
    <w:p>
      <w:r>
        <w:t>更多请访问教客网: www.jiaokey.com</w:t>
      </w:r>
    </w:p>
    <w:p>
      <w:r>
        <w:t>思想设计：黑川雅之与日本的当代设计文化 评论地址：https://www.jiaokey.com/book/detail/11933465.html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