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书名：世界商品包装装潢集</w:t>
      </w:r>
    </w:p>
    <w:p>
      <w:r>
        <w:t>作者：刘维亚，林升耀，沈瑜，励世良编</w:t>
      </w:r>
    </w:p>
    <w:p>
      <w:r>
        <w:t>出版社：合肥：安徽美术出版社</w:t>
      </w:r>
    </w:p>
    <w:p>
      <w:r>
        <w:t>出版日期：1997.01</w:t>
      </w:r>
    </w:p>
    <w:p>
      <w:r>
        <w:t>总页数：116</w:t>
      </w:r>
    </w:p>
    <w:p>
      <w:r>
        <w:t>更多请访问教客网: www.jiaokey.com</w:t>
      </w:r>
    </w:p>
    <w:p>
      <w:r>
        <w:t>世界商品包装装潢集 评论地址：https://www.jiaokey.com/book/detail/11933464.html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