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带来成功的说话方式</w:t>
      </w:r>
    </w:p>
    <w:p>
      <w:r>
        <w:rPr>
          <w:rFonts w:ascii="宋体" w:hAnsi="宋体" w:eastAsia="宋体"/>
          <w:sz w:val="24"/>
        </w:rPr>
        <w:t>（美）罗伯特·基根，莉萨·拉斯科·莱希编；李炜，黄佳译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带来成功的说话方式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（美）罗伯特·基根，莉萨·拉斯科·莱希编；李炜，黄佳译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本书出售、求购地址：https://www.jiaokey.com/book/detail/11933424.html</w:t>
      </w:r>
    </w:p>
    <w:p>
      <w:r>
        <w:t>更多相关图书推荐：https://www.jiaokey.com</w:t>
      </w:r>
    </w:p>
    <w:p>
      <w:r>
        <w:t>（美）罗伯特·基根，莉萨·拉斯科·莱希编；李炜，黄佳译 其他作品：https://www.jiaokey.com/tag/（美）罗伯特·基根，莉萨·拉斯科·莱希编；李炜，黄佳译.html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关键词搜索：https://www.jiaokey.com/tag/带来成功的说话方式.html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