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藏园订补郘亭知见传本书目  第3册</w:t>
      </w:r>
    </w:p>
    <w:p>
      <w:r>
        <w:rPr>
          <w:rFonts w:ascii="宋体" w:hAnsi="宋体" w:eastAsia="宋体"/>
          <w:sz w:val="24"/>
        </w:rPr>
        <w:t>（清）莫友芝撰；傅增湘订补，傅熹年整理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藏园订补郘亭知见传本书目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（清）莫友芝撰；傅增湘订补，傅熹年整理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本书出售、求购地址：https://www.jiaokey.com/book/detail/11933412.html</w:t>
      </w:r>
    </w:p>
    <w:p>
      <w:r>
        <w:t>更多相关图书推荐：https://www.jiaokey.com</w:t>
      </w:r>
    </w:p>
    <w:p>
      <w:r>
        <w:t>（清）莫友芝撰；傅增湘订补，傅熹年整理 其他作品：https://www.jiaokey.com/tag/（清）莫友芝撰；傅增湘订补，傅熹年整理.html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关键词搜索：https://www.jiaokey.com/tag/藏园订补郘亭知见传本书目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