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染整工艺  第1册  纤维素纤维制品的染整  染整技术专业</w:t>
      </w:r>
    </w:p>
    <w:p>
      <w:r>
        <w:rPr>
          <w:rFonts w:ascii="宋体" w:hAnsi="宋体" w:eastAsia="宋体"/>
          <w:sz w:val="24"/>
        </w:rPr>
        <w:t>沈淦清主编；陈晓敏，马文玲分册主编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染整工艺  第1册  纤维素纤维制品的染整  染整技术专业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沈淦清主编；陈晓敏，马文玲分册主编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本书出售、求购地址：https://www.jiaokey.com/book/detail/11933404.html</w:t>
      </w:r>
    </w:p>
    <w:p>
      <w:r>
        <w:t>更多相关图书推荐：https://www.jiaokey.com</w:t>
      </w:r>
    </w:p>
    <w:p>
      <w:r>
        <w:t>沈淦清主编；陈晓敏，马文玲分册主编 其他作品：https://www.jiaokey.com/tag/沈淦清主编；陈晓敏，马文玲分册主编.html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染整工艺  第1册  纤维素纤维制品的染整  染整技术专业.html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