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硬笔楷书古代圣贤名言  处世篇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硬笔楷书古代圣贤名言  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本书出售、求购地址：https://www.jiaokey.com/book/detail/11933373.html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北京：中国书店 出版图书：https://www.jiaokey.com/tag/北京：中国书店.html</w:t>
      </w:r>
    </w:p>
    <w:p>
      <w:r>
        <w:t>关键词搜索：https://www.jiaokey.com/tag/硬笔楷书古代圣贤名言  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