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Studio 8 职业技能与商业应用教程</w:t>
      </w:r>
    </w:p>
    <w:p>
      <w:r>
        <w:rPr>
          <w:rFonts w:ascii="宋体" w:hAnsi="宋体" w:eastAsia="宋体"/>
          <w:sz w:val="24"/>
        </w:rPr>
        <w:t>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Studio 8 职业技能与商业应用教程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本书出售、求购地址：https://www.jiaokey.com/book/detail/11933298.html</w:t>
      </w:r>
    </w:p>
    <w:p>
      <w:r>
        <w:t>更多相关图书推荐：https://www.jiaokey.com</w:t>
      </w:r>
    </w:p>
    <w:p>
      <w:r>
        <w:t>龙飞主编 其他作品：https://www.jiaokey.com/tag/龙飞主编.html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关键词搜索：https://www.jiaokey.com/tag/网页制作三剑客 Studio 8 职业技能与商业应用教程.html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