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中国储蓄向投资转化的结构与效率</w:t>
      </w:r>
    </w:p>
    <w:p>
      <w:r>
        <w:rPr>
          <w:rFonts w:ascii="宋体" w:hAnsi="宋体" w:eastAsia="宋体"/>
          <w:sz w:val="24"/>
        </w:rPr>
        <w:t>姚海明著（苏州大学商学院）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中国储蓄向投资转化的结构与效率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姚海明著（苏州大学商学院）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本书出售、求购地址：https://www.jiaokey.com/book/detail/11933234.html</w:t>
      </w:r>
    </w:p>
    <w:p>
      <w:r>
        <w:t>更多相关图书推荐：https://www.jiaokey.com</w:t>
      </w:r>
    </w:p>
    <w:p>
      <w:r>
        <w:t>姚海明著（苏州大学商学院） 其他作品：https://www.jiaokey.com/tag/姚海明著（苏州大学商学院）.html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关键词搜索：https://www.jiaokey.com/tag/中国储蓄向投资转化的结构与效率.html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