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书名：云南在泛珠三角区域与大湄公河次区域合作中的双向开放</w:t>
      </w:r>
    </w:p>
    <w:p>
      <w:r>
        <w:t>作者：陈铁军，刘稚等著</w:t>
      </w:r>
    </w:p>
    <w:p>
      <w:r>
        <w:t>出版社：北京：中国书籍出版社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云南在泛珠三角区域与大湄公河次区域合作中的双向开放 评论地址：https://www.jiaokey.com/book/detail/11933212.html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