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草叶夕拾</w:t>
      </w:r>
    </w:p>
    <w:p>
      <w:r>
        <w:rPr>
          <w:rFonts w:ascii="宋体" w:hAnsi="宋体" w:eastAsia="宋体"/>
          <w:sz w:val="24"/>
        </w:rPr>
        <w:t>苏宗源著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3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草叶夕拾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苏宗源著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本书出售、求购地址：https://www.jiaokey.com/book/detail/11933174.html</w:t>
      </w:r>
    </w:p>
    <w:p>
      <w:r>
        <w:t>更多相关图书推荐：https://www.jiaokey.com</w:t>
      </w:r>
    </w:p>
    <w:p>
      <w:r>
        <w:t>苏宗源著 其他作品：https://www.jiaokey.com/tag/苏宗源著.html</w:t>
      </w:r>
    </w:p>
    <w:p>
      <w:r>
        <w:t>北京:大众文艺出版社,2006.12 出版图书：https://www.jiaokey.com/tag/北京:大众文艺出版社,2006.12.html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