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基础设施建设管理与投资控制问题研究</w:t>
      </w:r>
    </w:p>
    <w:p>
      <w:r>
        <w:rPr>
          <w:rFonts w:ascii="宋体" w:hAnsi="宋体" w:eastAsia="宋体"/>
          <w:sz w:val="24"/>
        </w:rPr>
        <w:t>段晓晨，李利军，李艳丽著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基础设施建设管理与投资控制问题研究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段晓晨，李利军，李艳丽著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本书出售、求购地址：https://www.jiaokey.com/book/detail/11933169.html</w:t>
      </w:r>
    </w:p>
    <w:p>
      <w:r>
        <w:t>更多相关图书推荐：https://www.jiaokey.com</w:t>
      </w:r>
    </w:p>
    <w:p>
      <w:r>
        <w:t>段晓晨，李利军，李艳丽著 其他作品：https://www.jiaokey.com/tag/段晓晨，李利军，李艳丽著.html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关键词搜索：https://www.jiaokey.com/tag/基础设施建设管理与投资控制问题研究.html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