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书名：和谐陕西研究报告  构建陕西和谐社会重大现实问题研究课题精选</w:t>
      </w:r>
    </w:p>
    <w:p>
      <w:r>
        <w:t>作者：陕西省社会科学界联合会编</w:t>
      </w:r>
    </w:p>
    <w:p>
      <w:r>
        <w:t>出版社：西安：陕西人民出版社</w:t>
      </w:r>
    </w:p>
    <w:p>
      <w:r>
        <w:t>出版日期：2006.10</w:t>
      </w:r>
    </w:p>
    <w:p>
      <w:r>
        <w:t>总页数：471</w:t>
      </w:r>
    </w:p>
    <w:p>
      <w:r>
        <w:t>更多请访问教客网: www.jiaokey.com</w:t>
      </w:r>
    </w:p>
    <w:p>
      <w:r>
        <w:t>和谐陕西研究报告  构建陕西和谐社会重大现实问题研究课题精选 评论地址：https://www.jiaokey.com/book/detail/11933166.html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