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书名：科技园区创新平台构建研究</w:t>
      </w:r>
    </w:p>
    <w:p>
      <w:r>
        <w:t>作者：田雪著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科技园区创新平台构建研究 评论地址：https://www.jiaokey.com/book/detail/11933149.html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