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宠物内科疾病学</w:t>
      </w:r>
    </w:p>
    <w:p>
      <w:r>
        <w:rPr>
          <w:rFonts w:ascii="宋体" w:hAnsi="宋体" w:eastAsia="宋体"/>
          <w:sz w:val="24"/>
        </w:rPr>
        <w:t>李志民，丁岚峰主编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宠物内科疾病学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李志民，丁岚峰主编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哈尔滨：东北林业大学出版社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本书出售、求购地址：https://www.jiaokey.com/book/detail/11933111.html</w:t>
      </w:r>
    </w:p>
    <w:p>
      <w:r>
        <w:t>更多相关图书推荐：https://www.jiaokey.com</w:t>
      </w:r>
    </w:p>
    <w:p>
      <w:r>
        <w:t>李志民，丁岚峰主编 其他作品：https://www.jiaokey.com/tag/李志民，丁岚峰主编.html</w:t>
      </w:r>
    </w:p>
    <w:p>
      <w:r>
        <w:t>哈尔滨：东北林业大学出版社 出版图书：https://www.jiaokey.com/tag/哈尔滨：东北林业大学出版社.html</w:t>
      </w:r>
    </w:p>
    <w:p>
      <w:r>
        <w:t>关键词搜索：https://www.jiaokey.com/tag/宠物内科疾病学.html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