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中国民间双喜图案剪纸</w:t>
      </w:r>
    </w:p>
    <w:p>
      <w:r>
        <w:rPr>
          <w:rFonts w:ascii="宋体" w:hAnsi="宋体" w:eastAsia="宋体"/>
          <w:sz w:val="24"/>
        </w:rPr>
        <w:t>王维海，邵美玉编著（中国剪纸学会）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中国民间双喜图案剪纸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王维海，邵美玉编著（中国剪纸学会）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本书出售、求购地址：https://www.jiaokey.com/book/detail/11933104.html</w:t>
      </w:r>
    </w:p>
    <w:p>
      <w:r>
        <w:t>更多相关图书推荐：https://www.jiaokey.com</w:t>
      </w:r>
    </w:p>
    <w:p>
      <w:r>
        <w:t>王维海，邵美玉编著（中国剪纸学会） 其他作品：https://www.jiaokey.com/tag/王维海，邵美玉编著（中国剪纸学会）.html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关键词搜索：https://www.jiaokey.com/tag/中国民间双喜图案剪纸.html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