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会计版  存货跌价准备的计提与结转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会计版  存货跌价准备的计提与结转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本书出售、求购地址：https://www.jiaokey.com/book/detail/11933092.html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会计版  存货跌价准备的计提与结转.html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