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书名：国家级农业高新技术示范区：杨凌农科城发展报告</w:t>
      </w:r>
    </w:p>
    <w:p>
      <w:r>
        <w:t>作者：程安东，熊义杰，王文莉著</w:t>
      </w:r>
    </w:p>
    <w:p>
      <w:r>
        <w:t>出版社：西安：陕西人民出版社</w:t>
      </w:r>
    </w:p>
    <w:p>
      <w:r>
        <w:t>出版日期：2006.08</w:t>
      </w:r>
    </w:p>
    <w:p>
      <w:r>
        <w:t>总页数：315</w:t>
      </w:r>
    </w:p>
    <w:p>
      <w:r>
        <w:t>更多请访问教客网: www.jiaokey.com</w:t>
      </w:r>
    </w:p>
    <w:p>
      <w:r>
        <w:t>国家级农业高新技术示范区：杨凌农科城发展报告 评论地址：https://www.jiaokey.com/book/detail/11933058.html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