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12366北京地税热线问答  第4集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12366北京地税热线问答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本书出售、求购地址：https://www.jiaokey.com/book/detail/11932978.html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关键词搜索：https://www.jiaokey.com/tag/12366北京地税热线问答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