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中国保险业发展“十一五”规划研究成果汇编  下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中国保险业发展“十一五”规划研究成果汇编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本书出售、求购地址：https://www.jiaokey.com/book/detail/11932973.html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关键词搜索：https://www.jiaokey.com/tag/中国保险业发展“十一五”规划研究成果汇编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