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自然条件  社会经济</w:t>
      </w:r>
    </w:p>
    <w:p>
      <w:r>
        <w:rPr>
          <w:rFonts w:ascii="宋体" w:hAnsi="宋体" w:eastAsia="宋体"/>
          <w:sz w:val="24"/>
        </w:rPr>
        <w:t>长江水利委员会长江志总编室，长江技术经济学会编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自然条件  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长江水利委员会长江志总编室，长江技术经济学会编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本书出售、求购地址：https://www.jiaokey.com/book/detail/11932969.html</w:t>
      </w:r>
    </w:p>
    <w:p>
      <w:r>
        <w:t>更多相关图书推荐：https://www.jiaokey.com</w:t>
      </w:r>
    </w:p>
    <w:p>
      <w:r>
        <w:t>长江水利委员会长江志总编室，长江技术经济学会编 其他作品：https://www.jiaokey.com/tag/长江水利委员会长江志总编室，长江技术经济学会编.html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自然条件  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