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历史遗珍赋税票：农业税变迁的见证</w:t>
      </w:r>
    </w:p>
    <w:p>
      <w:r>
        <w:rPr>
          <w:rFonts w:ascii="宋体" w:hAnsi="宋体" w:eastAsia="宋体"/>
          <w:sz w:val="24"/>
        </w:rPr>
        <w:t>郑焕明著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历史遗珍赋税票：农业税变迁的见证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本书出售、求购地址：https://www.jiaokey.com/book/detail/11932950.html</w:t>
      </w:r>
    </w:p>
    <w:p>
      <w:r>
        <w:t>更多相关图书推荐：https://www.jiaokey.com</w:t>
      </w:r>
    </w:p>
    <w:p>
      <w:r>
        <w:t>郑焕明著 其他作品：https://www.jiaokey.com/tag/郑焕明著.html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关键词搜索：https://www.jiaokey.com/tag/历史遗珍赋税票：农业税变迁的见证.html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