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1+1轻巧夺冠同步讲解  高中英语  必修一  北师大版  金版升级版</w:t>
      </w:r>
    </w:p>
    <w:p>
      <w:r>
        <w:rPr>
          <w:rFonts w:ascii="宋体" w:hAnsi="宋体" w:eastAsia="宋体"/>
          <w:sz w:val="24"/>
        </w:rPr>
        <w:t>衣敏本册主编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1+1轻巧夺冠同步讲解  高中英语  必修一  北师大版  金版升级版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本书出售、求购地址：https://www.jiaokey.com/book/detail/11932948.html</w:t>
      </w:r>
    </w:p>
    <w:p>
      <w:r>
        <w:t>更多相关图书推荐：https://www.jiaokey.com</w:t>
      </w:r>
    </w:p>
    <w:p>
      <w:r>
        <w:t>衣敏本册主编 其他作品：https://www.jiaokey.com/tag/衣敏本册主编.html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关键词搜索：https://www.jiaokey.com/tag/1+1轻巧夺冠同步讲解  高中英语  必修一  北师大版  金版升级版.html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