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书名：现代煤炭科学技术理论与实践  煤炭科学研究总院五十周年院庆科技论文集</w:t>
      </w:r>
    </w:p>
    <w:p>
      <w:r>
        <w:t>作者：煤炭科学研究总院编</w:t>
      </w:r>
    </w:p>
    <w:p>
      <w:r>
        <w:t>出版社：北京:煤炭工业出版社,2007.05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现代煤炭科学技术理论与实践  煤炭科学研究总院五十周年院庆科技论文集 评论地址：https://www.jiaokey.com/book/detail/11932939.html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