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书名：医学心理学与精神病学学习指导与习题集</w:t>
      </w:r>
    </w:p>
    <w:p>
      <w:r>
        <w:t>作者：郑毅主编</w:t>
      </w:r>
    </w:p>
    <w:p>
      <w:r>
        <w:t>出版社：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医学心理学与精神病学学习指导与习题集 评论地址：https://www.jiaokey.com/book/detail/11932882.html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