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腰椎椎弓崩裂、腰椎滑脱和退变性腰椎滑脱</w:t>
      </w:r>
    </w:p>
    <w:p>
      <w:r>
        <w:rPr>
          <w:rFonts w:ascii="宋体" w:hAnsi="宋体" w:eastAsia="宋体"/>
          <w:sz w:val="24"/>
        </w:rPr>
        <w:t>Robert Gunzburg，M.D.，PH.D.Marek Szpalski，M.D.著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腰椎椎弓崩裂、腰椎滑脱和退变性腰椎滑脱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Gunzburg，M.D.，PH.D.Marek Szpalski，M.D.著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本书出售、求购地址：https://www.jiaokey.com/book/detail/11932881.html</w:t>
      </w:r>
    </w:p>
    <w:p>
      <w:r>
        <w:t>更多相关图书推荐：https://www.jiaokey.com</w:t>
      </w:r>
    </w:p>
    <w:p>
      <w:r>
        <w:t>Robert Gunzburg，M.D.，PH.D.Marek Szpalski，M.D.著 其他作品：https://www.jiaokey.com/tag/Robert Gunzburg，M.D.，PH.D.Marek Szpalski，M.D.著.html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关键词搜索：https://www.jiaokey.com/tag/腰椎椎弓崩裂、腰椎滑脱和退变性腰椎滑脱.html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