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揭秘J2EE项目开发的70个问题</w:t>
      </w:r>
    </w:p>
    <w:p>
      <w:r>
        <w:rPr>
          <w:rFonts w:ascii="宋体" w:hAnsi="宋体" w:eastAsia="宋体"/>
          <w:sz w:val="24"/>
        </w:rPr>
        <w:t>戎伟，孟劼，苏威编著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揭秘J2EE项目开发的70个问题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戎伟，孟劼，苏威编著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本书出售、求购地址：https://www.jiaokey.com/book/detail/11932857.html</w:t>
      </w:r>
    </w:p>
    <w:p>
      <w:r>
        <w:t>更多相关图书推荐：https://www.jiaokey.com</w:t>
      </w:r>
    </w:p>
    <w:p>
      <w:r>
        <w:t>戎伟，孟劼，苏威编著 其他作品：https://www.jiaokey.com/tag/戎伟，孟劼，苏威编著.html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关键词搜索：https://www.jiaokey.com/tag/揭秘J2EE项目开发的70个问题.html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