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书名：制浆工艺及设备</w:t>
      </w:r>
    </w:p>
    <w:p>
      <w:r>
        <w:t>作者：邝守敏，郑荣辉，任敦銮等编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总页数：374</w:t>
      </w:r>
    </w:p>
    <w:p>
      <w:r>
        <w:t>更多请访问教客网: www.jiaokey.com</w:t>
      </w:r>
    </w:p>
    <w:p>
      <w:r>
        <w:t>制浆工艺及设备 评论地址：https://www.jiaokey.com/book/detail/11932838.html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