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新课程同步学案专家伴读  鲁人版  语文  必修五</w:t>
      </w:r>
    </w:p>
    <w:p>
      <w:r>
        <w:rPr>
          <w:rFonts w:ascii="宋体" w:hAnsi="宋体" w:eastAsia="宋体"/>
          <w:sz w:val="24"/>
        </w:rPr>
        <w:t>周长迎，张西玖，王瑞云主编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新课程同步学案专家伴读  鲁人版  语文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周长迎，张西玖，王瑞云主编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本书出售、求购地址：https://www.jiaokey.com/book/detail/11932829.html</w:t>
      </w:r>
    </w:p>
    <w:p>
      <w:r>
        <w:t>更多相关图书推荐：https://www.jiaokey.com</w:t>
      </w:r>
    </w:p>
    <w:p>
      <w:r>
        <w:t>周长迎，张西玖，王瑞云主编 其他作品：https://www.jiaokey.com/tag/周长迎，张西玖，王瑞云主编.html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关键词搜索：https://www.jiaokey.com/tag/新课程同步学案专家伴读  鲁人版  语文  必修五.html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