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新课程同步学案专家伴读  北师大版  数学  必修五</w:t>
      </w:r>
    </w:p>
    <w:p>
      <w:r>
        <w:rPr>
          <w:rFonts w:ascii="宋体" w:hAnsi="宋体" w:eastAsia="宋体"/>
          <w:sz w:val="24"/>
        </w:rPr>
        <w:t>李瑞旭，车辉主编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新课程同步学案专家伴读  北师大版  数学  必修五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李瑞旭，车辉主编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本书出售、求购地址：https://www.jiaokey.com/book/detail/11932828.html</w:t>
      </w:r>
    </w:p>
    <w:p>
      <w:r>
        <w:t>更多相关图书推荐：https://www.jiaokey.com</w:t>
      </w:r>
    </w:p>
    <w:p>
      <w:r>
        <w:t>李瑞旭，车辉主编 其他作品：https://www.jiaokey.com/tag/李瑞旭，车辉主编.html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关键词搜索：https://www.jiaokey.com/tag/新课程同步学案专家伴读  北师大版  数学  必修五.html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